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F8F7" w14:textId="77777777" w:rsidR="002B6667" w:rsidRPr="00D61823" w:rsidRDefault="008535AA">
      <w:pPr>
        <w:pStyle w:val="Kop1"/>
        <w:rPr>
          <w:lang w:val="nl-NL"/>
        </w:rPr>
      </w:pPr>
      <w:r w:rsidRPr="00D61823">
        <w:rPr>
          <w:lang w:val="nl-NL"/>
        </w:rPr>
        <w:t>MACHTIGING KLACHT- EN TUCHTPROCEDURE</w:t>
      </w:r>
    </w:p>
    <w:p w14:paraId="634A1509" w14:textId="77777777" w:rsidR="0005114C" w:rsidRPr="00D61823" w:rsidRDefault="0005114C">
      <w:pPr>
        <w:rPr>
          <w:lang w:val="nl-NL"/>
        </w:rPr>
      </w:pPr>
    </w:p>
    <w:p w14:paraId="138FC086" w14:textId="7ABDED6B" w:rsidR="002B6667" w:rsidRPr="00D61823" w:rsidRDefault="008535AA">
      <w:pPr>
        <w:rPr>
          <w:b/>
          <w:bCs/>
          <w:lang w:val="nl-NL"/>
        </w:rPr>
      </w:pPr>
      <w:r w:rsidRPr="00D61823">
        <w:rPr>
          <w:b/>
          <w:bCs/>
          <w:lang w:val="nl-NL"/>
        </w:rPr>
        <w:t>Ondergetekende (machtiginggever):</w:t>
      </w:r>
    </w:p>
    <w:p w14:paraId="0CD98F47" w14:textId="77777777" w:rsidR="002B6667" w:rsidRPr="00D61823" w:rsidRDefault="008535AA">
      <w:pPr>
        <w:rPr>
          <w:lang w:val="nl-NL"/>
        </w:rPr>
      </w:pPr>
      <w:r w:rsidRPr="00D61823">
        <w:rPr>
          <w:lang w:val="nl-NL"/>
        </w:rPr>
        <w:t>Naam:</w:t>
      </w:r>
    </w:p>
    <w:p w14:paraId="115A4BEC" w14:textId="77777777" w:rsidR="002B6667" w:rsidRPr="00D61823" w:rsidRDefault="008535AA">
      <w:pPr>
        <w:rPr>
          <w:lang w:val="nl-NL"/>
        </w:rPr>
      </w:pPr>
      <w:r w:rsidRPr="00D61823">
        <w:rPr>
          <w:lang w:val="nl-NL"/>
        </w:rPr>
        <w:t>Adres:</w:t>
      </w:r>
    </w:p>
    <w:p w14:paraId="501F47E4" w14:textId="77777777" w:rsidR="002B6667" w:rsidRPr="00D61823" w:rsidRDefault="008535AA">
      <w:pPr>
        <w:rPr>
          <w:lang w:val="nl-NL"/>
        </w:rPr>
      </w:pPr>
      <w:r w:rsidRPr="00D61823">
        <w:rPr>
          <w:lang w:val="nl-NL"/>
        </w:rPr>
        <w:t>Postcode en woonplaats:</w:t>
      </w:r>
    </w:p>
    <w:p w14:paraId="5B15E7A5" w14:textId="77777777" w:rsidR="002B6667" w:rsidRDefault="008535AA">
      <w:r>
        <w:t>Geboortedatum en -plaats:</w:t>
      </w:r>
    </w:p>
    <w:p w14:paraId="72647B68" w14:textId="77777777" w:rsidR="002B6667" w:rsidRPr="00D61823" w:rsidRDefault="008535AA">
      <w:pPr>
        <w:rPr>
          <w:lang w:val="nl-NL"/>
        </w:rPr>
      </w:pPr>
      <w:r w:rsidRPr="00D61823">
        <w:rPr>
          <w:lang w:val="nl-NL"/>
        </w:rPr>
        <w:t>Telefoonnummer:</w:t>
      </w:r>
    </w:p>
    <w:p w14:paraId="13DF3627" w14:textId="77777777" w:rsidR="002B6667" w:rsidRPr="00D61823" w:rsidRDefault="008535AA">
      <w:pPr>
        <w:rPr>
          <w:lang w:val="nl-NL"/>
        </w:rPr>
      </w:pPr>
      <w:r w:rsidRPr="00D61823">
        <w:rPr>
          <w:lang w:val="nl-NL"/>
        </w:rPr>
        <w:t>E-mailadres:</w:t>
      </w:r>
    </w:p>
    <w:p w14:paraId="12036CE7" w14:textId="77777777" w:rsidR="00D61823" w:rsidRDefault="008535AA">
      <w:pPr>
        <w:rPr>
          <w:lang w:val="nl-NL"/>
        </w:rPr>
      </w:pPr>
      <w:r w:rsidRPr="00D61823">
        <w:rPr>
          <w:b/>
          <w:bCs/>
          <w:lang w:val="nl-NL"/>
        </w:rPr>
        <w:br/>
        <w:t>Machtigt hierbij:</w:t>
      </w:r>
      <w:r w:rsidRPr="00D61823">
        <w:rPr>
          <w:b/>
          <w:bCs/>
          <w:lang w:val="nl-NL"/>
        </w:rPr>
        <w:br/>
      </w:r>
    </w:p>
    <w:p w14:paraId="5FA0BC40" w14:textId="56A4F979" w:rsidR="002B6667" w:rsidRPr="00D61823" w:rsidRDefault="008535AA">
      <w:pPr>
        <w:rPr>
          <w:lang w:val="nl-NL"/>
        </w:rPr>
      </w:pPr>
      <w:r w:rsidRPr="00D61823">
        <w:rPr>
          <w:lang w:val="nl-NL"/>
        </w:rPr>
        <w:t>Naam gemachtigde:</w:t>
      </w:r>
    </w:p>
    <w:p w14:paraId="3462D644" w14:textId="77777777" w:rsidR="002B6667" w:rsidRPr="00D61823" w:rsidRDefault="008535AA">
      <w:pPr>
        <w:rPr>
          <w:lang w:val="nl-NL"/>
        </w:rPr>
      </w:pPr>
      <w:r w:rsidRPr="00D61823">
        <w:rPr>
          <w:lang w:val="nl-NL"/>
        </w:rPr>
        <w:t>Adres:</w:t>
      </w:r>
    </w:p>
    <w:p w14:paraId="4EC2C193" w14:textId="77777777" w:rsidR="002B6667" w:rsidRPr="00D61823" w:rsidRDefault="008535AA">
      <w:pPr>
        <w:rPr>
          <w:lang w:val="nl-NL"/>
        </w:rPr>
      </w:pPr>
      <w:r w:rsidRPr="00D61823">
        <w:rPr>
          <w:lang w:val="nl-NL"/>
        </w:rPr>
        <w:t>Postcode en woonplaats:</w:t>
      </w:r>
    </w:p>
    <w:p w14:paraId="2088FA33" w14:textId="77777777" w:rsidR="002B6667" w:rsidRPr="00D61823" w:rsidRDefault="008535AA">
      <w:pPr>
        <w:rPr>
          <w:lang w:val="nl-NL"/>
        </w:rPr>
      </w:pPr>
      <w:r w:rsidRPr="00D61823">
        <w:rPr>
          <w:lang w:val="nl-NL"/>
        </w:rPr>
        <w:t>Geboortedatum en -plaats:</w:t>
      </w:r>
    </w:p>
    <w:p w14:paraId="41F3292E" w14:textId="77777777" w:rsidR="002B6667" w:rsidRPr="00D61823" w:rsidRDefault="008535AA">
      <w:pPr>
        <w:rPr>
          <w:lang w:val="nl-NL"/>
        </w:rPr>
      </w:pPr>
      <w:r w:rsidRPr="00D61823">
        <w:rPr>
          <w:lang w:val="nl-NL"/>
        </w:rPr>
        <w:t>Telefoonnummer:</w:t>
      </w:r>
    </w:p>
    <w:p w14:paraId="287F9B76" w14:textId="77777777" w:rsidR="002B6667" w:rsidRPr="00D61823" w:rsidRDefault="008535AA">
      <w:pPr>
        <w:rPr>
          <w:lang w:val="nl-NL"/>
        </w:rPr>
      </w:pPr>
      <w:r w:rsidRPr="00D61823">
        <w:rPr>
          <w:lang w:val="nl-NL"/>
        </w:rPr>
        <w:t>E-mailadres:</w:t>
      </w:r>
    </w:p>
    <w:p w14:paraId="427BB7DD" w14:textId="77777777" w:rsidR="002B6667" w:rsidRPr="00D61823" w:rsidRDefault="008535AA">
      <w:pPr>
        <w:rPr>
          <w:lang w:val="nl-NL"/>
        </w:rPr>
      </w:pPr>
      <w:r w:rsidRPr="00D61823">
        <w:rPr>
          <w:lang w:val="nl-NL"/>
        </w:rPr>
        <w:br/>
        <w:t>om hem/haar te vertegenwoordigen in verband met een klacht tegen:</w:t>
      </w:r>
    </w:p>
    <w:p w14:paraId="1F496364" w14:textId="77777777" w:rsidR="002B6667" w:rsidRPr="00D61823" w:rsidRDefault="008535AA">
      <w:pPr>
        <w:rPr>
          <w:lang w:val="nl-NL"/>
        </w:rPr>
      </w:pPr>
      <w:r w:rsidRPr="00D61823">
        <w:rPr>
          <w:lang w:val="nl-NL"/>
        </w:rPr>
        <w:t>Naam advocaat:</w:t>
      </w:r>
    </w:p>
    <w:p w14:paraId="5D76BF74" w14:textId="77777777" w:rsidR="002B6667" w:rsidRPr="00D61823" w:rsidRDefault="008535AA">
      <w:pPr>
        <w:rPr>
          <w:lang w:val="nl-NL"/>
        </w:rPr>
      </w:pPr>
      <w:r w:rsidRPr="00D61823">
        <w:rPr>
          <w:lang w:val="nl-NL"/>
        </w:rPr>
        <w:t>Kantoor en plaats:</w:t>
      </w:r>
    </w:p>
    <w:p w14:paraId="2F9BB3F6" w14:textId="77777777" w:rsidR="002B6667" w:rsidRPr="00D61823" w:rsidRDefault="008535AA">
      <w:pPr>
        <w:rPr>
          <w:lang w:val="nl-NL"/>
        </w:rPr>
      </w:pPr>
      <w:r w:rsidRPr="00D61823">
        <w:rPr>
          <w:lang w:val="nl-NL"/>
        </w:rPr>
        <w:t>Eventueel zaaknummer:</w:t>
      </w:r>
    </w:p>
    <w:p w14:paraId="0353B0A6" w14:textId="77777777" w:rsidR="002B6667" w:rsidRPr="00D61823" w:rsidRDefault="008535AA">
      <w:pPr>
        <w:rPr>
          <w:lang w:val="nl-NL"/>
        </w:rPr>
      </w:pPr>
      <w:r w:rsidRPr="00D61823">
        <w:rPr>
          <w:lang w:val="nl-NL"/>
        </w:rPr>
        <w:br/>
        <w:t>De gemachtigde is bevoegd om namens ondergetekende een klacht in te dienen bij de deken van de Orde van Advocaten en deze klacht te behandelen in het volledige daaropvolgende tuchtrechtelijke traject, waaronder de behandeling door de deken en – indien van toepassing – de behandeling door de Raad van Discipline en het Hof van Discipline.</w:t>
      </w:r>
    </w:p>
    <w:p w14:paraId="1666B4EE" w14:textId="77777777" w:rsidR="00104674" w:rsidRPr="00D61823" w:rsidRDefault="00104674">
      <w:pPr>
        <w:rPr>
          <w:lang w:val="nl-NL"/>
        </w:rPr>
      </w:pPr>
    </w:p>
    <w:p w14:paraId="3CAC8056" w14:textId="6A09D614" w:rsidR="002B6667" w:rsidRPr="00D61823" w:rsidRDefault="008535AA">
      <w:pPr>
        <w:rPr>
          <w:lang w:val="nl-NL"/>
        </w:rPr>
      </w:pPr>
      <w:r w:rsidRPr="00D61823">
        <w:rPr>
          <w:lang w:val="nl-NL"/>
        </w:rPr>
        <w:br/>
        <w:t>Ondergetekende geeft toestemming voor de verwerking van zijn/haar persoonsgegevens in het kader van deze klacht en de behandeling daarvan, overeenkomstig de Algemene Verordening Gegevensbescherming (AVG).</w:t>
      </w:r>
    </w:p>
    <w:p w14:paraId="40C42748" w14:textId="77777777" w:rsidR="002B6667" w:rsidRPr="00D61823" w:rsidRDefault="008535AA">
      <w:pPr>
        <w:rPr>
          <w:lang w:val="nl-NL"/>
        </w:rPr>
      </w:pPr>
      <w:r w:rsidRPr="00D61823">
        <w:rPr>
          <w:lang w:val="nl-NL"/>
        </w:rPr>
        <w:br/>
        <w:t>Plaats en datum:</w:t>
      </w:r>
    </w:p>
    <w:p w14:paraId="4023BCF0" w14:textId="77777777" w:rsidR="002B6667" w:rsidRPr="00D61823" w:rsidRDefault="008535AA">
      <w:pPr>
        <w:rPr>
          <w:lang w:val="nl-NL"/>
        </w:rPr>
      </w:pPr>
      <w:r w:rsidRPr="00D61823">
        <w:rPr>
          <w:lang w:val="nl-NL"/>
        </w:rPr>
        <w:t>Handtekening machtiginggever:</w:t>
      </w:r>
    </w:p>
    <w:p w14:paraId="5F8DC08E" w14:textId="77777777" w:rsidR="00104674" w:rsidRPr="00D61823" w:rsidRDefault="00104674">
      <w:pPr>
        <w:rPr>
          <w:lang w:val="nl-NL"/>
        </w:rPr>
      </w:pPr>
    </w:p>
    <w:p w14:paraId="36141D7A" w14:textId="77777777" w:rsidR="002B6667" w:rsidRPr="00D61823" w:rsidRDefault="008535AA">
      <w:pPr>
        <w:rPr>
          <w:lang w:val="nl-NL"/>
        </w:rPr>
      </w:pPr>
      <w:r w:rsidRPr="00D61823">
        <w:rPr>
          <w:lang w:val="nl-NL"/>
        </w:rPr>
        <w:t>................................................</w:t>
      </w:r>
    </w:p>
    <w:p w14:paraId="5D853BB0" w14:textId="77777777" w:rsidR="0005114C" w:rsidRPr="00D61823" w:rsidRDefault="0005114C">
      <w:pPr>
        <w:rPr>
          <w:lang w:val="nl-NL"/>
        </w:rPr>
      </w:pPr>
    </w:p>
    <w:p w14:paraId="3CBBA670" w14:textId="2C15DB27" w:rsidR="002B6667" w:rsidRPr="00D61823" w:rsidRDefault="008535AA">
      <w:pPr>
        <w:rPr>
          <w:lang w:val="nl-NL"/>
        </w:rPr>
      </w:pPr>
      <w:r w:rsidRPr="00D61823">
        <w:rPr>
          <w:lang w:val="nl-NL"/>
        </w:rPr>
        <w:t>Handtekening gemachtigde (voor akkoord):</w:t>
      </w:r>
    </w:p>
    <w:p w14:paraId="77D33D78" w14:textId="77777777" w:rsidR="00104674" w:rsidRPr="00D61823" w:rsidRDefault="00104674">
      <w:pPr>
        <w:rPr>
          <w:lang w:val="nl-NL"/>
        </w:rPr>
      </w:pPr>
    </w:p>
    <w:p w14:paraId="05ECFDB8" w14:textId="77777777" w:rsidR="002B6667" w:rsidRPr="00D61823" w:rsidRDefault="008535AA">
      <w:pPr>
        <w:rPr>
          <w:lang w:val="nl-NL"/>
        </w:rPr>
      </w:pPr>
      <w:r w:rsidRPr="00D61823">
        <w:rPr>
          <w:lang w:val="nl-NL"/>
        </w:rPr>
        <w:t>................................................</w:t>
      </w:r>
    </w:p>
    <w:p w14:paraId="1933C7A3" w14:textId="77777777" w:rsidR="00104674" w:rsidRPr="00D61823" w:rsidRDefault="008535AA">
      <w:pPr>
        <w:rPr>
          <w:lang w:val="nl-NL"/>
        </w:rPr>
      </w:pPr>
      <w:r w:rsidRPr="00D61823">
        <w:rPr>
          <w:lang w:val="nl-NL"/>
        </w:rPr>
        <w:br/>
      </w:r>
    </w:p>
    <w:p w14:paraId="6FCE25F3" w14:textId="7DEA1BA7" w:rsidR="002B6667" w:rsidRPr="00D61823" w:rsidRDefault="008535AA">
      <w:pPr>
        <w:rPr>
          <w:lang w:val="nl-NL"/>
        </w:rPr>
      </w:pPr>
      <w:r w:rsidRPr="00D61823">
        <w:rPr>
          <w:lang w:val="nl-NL"/>
        </w:rPr>
        <w:t>Bijlagen:</w:t>
      </w:r>
    </w:p>
    <w:p w14:paraId="5292DEA0" w14:textId="77777777" w:rsidR="002B6667" w:rsidRPr="00D61823" w:rsidRDefault="008535AA">
      <w:pPr>
        <w:rPr>
          <w:lang w:val="nl-NL"/>
        </w:rPr>
      </w:pPr>
      <w:r w:rsidRPr="00D61823">
        <w:rPr>
          <w:lang w:val="nl-NL"/>
        </w:rPr>
        <w:t>- Kopie identiteitsbewijs machtiginggever (BSN afschermen)</w:t>
      </w:r>
    </w:p>
    <w:p w14:paraId="677389FF" w14:textId="77777777" w:rsidR="002B6667" w:rsidRPr="00D61823" w:rsidRDefault="008535AA">
      <w:pPr>
        <w:rPr>
          <w:lang w:val="nl-NL"/>
        </w:rPr>
      </w:pPr>
      <w:r w:rsidRPr="00D61823">
        <w:rPr>
          <w:lang w:val="nl-NL"/>
        </w:rPr>
        <w:t>- Kopie identiteitsbewijs gemachtigde (BSN afschermen)</w:t>
      </w:r>
    </w:p>
    <w:sectPr w:rsidR="002B6667" w:rsidRPr="00D618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415592081">
    <w:abstractNumId w:val="8"/>
  </w:num>
  <w:num w:numId="2" w16cid:durableId="1543128027">
    <w:abstractNumId w:val="6"/>
  </w:num>
  <w:num w:numId="3" w16cid:durableId="1647583899">
    <w:abstractNumId w:val="5"/>
  </w:num>
  <w:num w:numId="4" w16cid:durableId="1701392781">
    <w:abstractNumId w:val="4"/>
  </w:num>
  <w:num w:numId="5" w16cid:durableId="955672027">
    <w:abstractNumId w:val="7"/>
  </w:num>
  <w:num w:numId="6" w16cid:durableId="906838684">
    <w:abstractNumId w:val="3"/>
  </w:num>
  <w:num w:numId="7" w16cid:durableId="477111397">
    <w:abstractNumId w:val="2"/>
  </w:num>
  <w:num w:numId="8" w16cid:durableId="1717966412">
    <w:abstractNumId w:val="1"/>
  </w:num>
  <w:num w:numId="9" w16cid:durableId="175744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14C"/>
    <w:rsid w:val="0006063C"/>
    <w:rsid w:val="00104674"/>
    <w:rsid w:val="0015074B"/>
    <w:rsid w:val="0029639D"/>
    <w:rsid w:val="002B61D6"/>
    <w:rsid w:val="002B6667"/>
    <w:rsid w:val="00326F90"/>
    <w:rsid w:val="008535AA"/>
    <w:rsid w:val="008C01FF"/>
    <w:rsid w:val="00AA1D8D"/>
    <w:rsid w:val="00B47730"/>
    <w:rsid w:val="00C01AAC"/>
    <w:rsid w:val="00CB0664"/>
    <w:rsid w:val="00D61823"/>
    <w:rsid w:val="00DE21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14B50"/>
  <w14:defaultImageDpi w14:val="300"/>
  <w15:docId w15:val="{6188620C-6F58-4637-80F9-CF2DA3CF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ca9f48-9644-4cc3-9574-02dbe16bc7ba">
      <Terms xmlns="http://schemas.microsoft.com/office/infopath/2007/PartnerControls"/>
    </lcf76f155ced4ddcb4097134ff3c332f>
    <TaxCatchAll xmlns="4884e335-dcf5-479d-9ae4-942b314a05b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2E3364FB51E640B6AEA8E46222012A" ma:contentTypeVersion="15" ma:contentTypeDescription="Een nieuw document maken." ma:contentTypeScope="" ma:versionID="2ad1f803e11e214d1f63b48aca7c0799">
  <xsd:schema xmlns:xsd="http://www.w3.org/2001/XMLSchema" xmlns:xs="http://www.w3.org/2001/XMLSchema" xmlns:p="http://schemas.microsoft.com/office/2006/metadata/properties" xmlns:ns2="f6ca9f48-9644-4cc3-9574-02dbe16bc7ba" xmlns:ns3="4884e335-dcf5-479d-9ae4-942b314a05b1" targetNamespace="http://schemas.microsoft.com/office/2006/metadata/properties" ma:root="true" ma:fieldsID="8b2eb11bf522b862925a7d6cad718d34" ns2:_="" ns3:_="">
    <xsd:import namespace="f6ca9f48-9644-4cc3-9574-02dbe16bc7ba"/>
    <xsd:import namespace="4884e335-dcf5-479d-9ae4-942b314a05b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a9f48-9644-4cc3-9574-02dbe16bc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d1d96194-67d6-4a7d-a464-beb552198f0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4e335-dcf5-479d-9ae4-942b314a05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143a47-1096-40c0-86c1-7fa63fca6a9e}" ma:internalName="TaxCatchAll" ma:showField="CatchAllData" ma:web="4884e335-dcf5-479d-9ae4-942b314a05b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B9AA7-9353-4DAF-8B83-59832D5BDF51}">
  <ds:schemaRefs>
    <ds:schemaRef ds:uri="http://schemas.microsoft.com/office/2006/metadata/properties"/>
    <ds:schemaRef ds:uri="http://schemas.microsoft.com/office/infopath/2007/PartnerControls"/>
    <ds:schemaRef ds:uri="f6ca9f48-9644-4cc3-9574-02dbe16bc7ba"/>
    <ds:schemaRef ds:uri="4884e335-dcf5-479d-9ae4-942b314a05b1"/>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D2FF36C-FDA2-41F4-9BCF-049E7154A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a9f48-9644-4cc3-9574-02dbe16bc7ba"/>
    <ds:schemaRef ds:uri="4884e335-dcf5-479d-9ae4-942b314a0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1CBC3-D03D-456B-A0BD-24E7E75CE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1125</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Keijzers</dc:creator>
  <cp:keywords/>
  <dc:description>generated by python-docx</dc:description>
  <cp:lastModifiedBy>Esther van der Hoek</cp:lastModifiedBy>
  <cp:revision>3</cp:revision>
  <dcterms:created xsi:type="dcterms:W3CDTF">2026-06-30T14:52:00Z</dcterms:created>
  <dcterms:modified xsi:type="dcterms:W3CDTF">2026-06-30T15:17:00Z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0x0101002C2E3364FB51E640B6AEA8E46222012A</vt:lpwstr>
  </property>
</Properties>
</file>