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F8F7" w14:textId="77777777" w:rsidR="002B6667" w:rsidRPr="001A0B41" w:rsidRDefault="008535AA">
      <w:pPr>
        <w:pStyle w:val="Kop1"/>
        <w:rPr>
          <w:lang w:val="nl-NL"/>
        </w:rPr>
      </w:pPr>
      <w:r w:rsidRPr="001A0B41">
        <w:rPr>
          <w:lang w:val="nl-NL"/>
        </w:rPr>
        <w:t>MACHTIGING KLACHT- EN TUCHTPROCEDURE</w:t>
      </w:r>
    </w:p>
    <w:p w14:paraId="634A1509" w14:textId="77777777" w:rsidR="0005114C" w:rsidRDefault="0005114C" w:rsidP="004308F5">
      <w:pPr>
        <w:pStyle w:val="Geenafstand"/>
        <w:rPr>
          <w:lang w:val="nl-NL"/>
        </w:rPr>
      </w:pPr>
    </w:p>
    <w:p w14:paraId="75F999B9" w14:textId="77777777" w:rsidR="004308F5" w:rsidRPr="001A0B41" w:rsidRDefault="004308F5" w:rsidP="004308F5">
      <w:pPr>
        <w:pStyle w:val="Geenafstand"/>
        <w:rPr>
          <w:lang w:val="nl-NL"/>
        </w:rPr>
      </w:pPr>
    </w:p>
    <w:p w14:paraId="16997B62" w14:textId="77777777" w:rsidR="00D30A46" w:rsidRPr="005C108E" w:rsidRDefault="00D30A46" w:rsidP="00D30A46">
      <w:pPr>
        <w:rPr>
          <w:b/>
          <w:bCs/>
          <w:lang w:val="nl-NL"/>
        </w:rPr>
      </w:pPr>
      <w:r w:rsidRPr="005C108E">
        <w:rPr>
          <w:b/>
          <w:bCs/>
          <w:lang w:val="nl-NL"/>
        </w:rPr>
        <w:t>Ondergetekende (</w:t>
      </w:r>
      <w:proofErr w:type="spellStart"/>
      <w:r w:rsidRPr="005C108E">
        <w:rPr>
          <w:b/>
          <w:bCs/>
          <w:lang w:val="nl-NL"/>
        </w:rPr>
        <w:t>machtiginggever</w:t>
      </w:r>
      <w:proofErr w:type="spellEnd"/>
      <w:r w:rsidRPr="005C108E">
        <w:rPr>
          <w:b/>
          <w:bCs/>
          <w:lang w:val="nl-NL"/>
        </w:rPr>
        <w:t>):</w:t>
      </w:r>
    </w:p>
    <w:p w14:paraId="1A110DDE" w14:textId="21EDED93" w:rsidR="001A0B41" w:rsidRPr="001A0B41" w:rsidRDefault="001A0B41" w:rsidP="001A0B41">
      <w:pPr>
        <w:rPr>
          <w:lang w:val="nl-NL"/>
        </w:rPr>
      </w:pPr>
      <w:r w:rsidRPr="001A0B41">
        <w:rPr>
          <w:lang w:val="nl-NL"/>
        </w:rPr>
        <w:t>Stichting / Vereniging / NV / BV / anders namelijk………………………</w:t>
      </w:r>
      <w:r w:rsidR="00434195">
        <w:rPr>
          <w:lang w:val="nl-NL"/>
        </w:rPr>
        <w:t>…………</w:t>
      </w:r>
      <w:r w:rsidR="0086754A">
        <w:rPr>
          <w:lang w:val="nl-NL"/>
        </w:rPr>
        <w:t>……………</w:t>
      </w:r>
      <w:r w:rsidRPr="001A0B41">
        <w:rPr>
          <w:lang w:val="nl-NL"/>
        </w:rPr>
        <w:t xml:space="preserve"> ,*</w:t>
      </w:r>
    </w:p>
    <w:p w14:paraId="1B4DAD9B" w14:textId="7EAFAC89" w:rsidR="001A0B41" w:rsidRPr="001A0B41" w:rsidRDefault="001A0B41" w:rsidP="001A0B41">
      <w:pPr>
        <w:rPr>
          <w:lang w:val="nl-NL"/>
        </w:rPr>
      </w:pPr>
      <w:r w:rsidRPr="001A0B41">
        <w:rPr>
          <w:lang w:val="nl-NL"/>
        </w:rPr>
        <w:t>rechtsgeldig vertegenwoordigd door:</w:t>
      </w:r>
    </w:p>
    <w:p w14:paraId="0CD98F47" w14:textId="77777777" w:rsidR="002B6667" w:rsidRPr="001A0B41" w:rsidRDefault="008535AA">
      <w:pPr>
        <w:rPr>
          <w:lang w:val="nl-NL"/>
        </w:rPr>
      </w:pPr>
      <w:r w:rsidRPr="001A0B41">
        <w:rPr>
          <w:lang w:val="nl-NL"/>
        </w:rPr>
        <w:t>Naam:</w:t>
      </w:r>
    </w:p>
    <w:p w14:paraId="115A4BEC" w14:textId="77777777" w:rsidR="002B6667" w:rsidRPr="001A0B41" w:rsidRDefault="008535AA">
      <w:pPr>
        <w:rPr>
          <w:lang w:val="nl-NL"/>
        </w:rPr>
      </w:pPr>
      <w:r w:rsidRPr="001A0B41">
        <w:rPr>
          <w:lang w:val="nl-NL"/>
        </w:rPr>
        <w:t>Adres:</w:t>
      </w:r>
    </w:p>
    <w:p w14:paraId="501F47E4" w14:textId="77777777" w:rsidR="002B6667" w:rsidRDefault="008535AA">
      <w:pPr>
        <w:rPr>
          <w:lang w:val="nl-NL"/>
        </w:rPr>
      </w:pPr>
      <w:r w:rsidRPr="001A0B41">
        <w:rPr>
          <w:lang w:val="nl-NL"/>
        </w:rPr>
        <w:t>Postcode en woonplaats:</w:t>
      </w:r>
    </w:p>
    <w:p w14:paraId="6F68D760" w14:textId="77777777" w:rsidR="00F72EE6" w:rsidRPr="00285184" w:rsidRDefault="00F72EE6" w:rsidP="00F72EE6">
      <w:pPr>
        <w:rPr>
          <w:lang w:val="nl-NL"/>
        </w:rPr>
      </w:pPr>
      <w:r w:rsidRPr="00285184">
        <w:rPr>
          <w:lang w:val="nl-NL"/>
        </w:rPr>
        <w:t>Geboortedatum en -plaats:</w:t>
      </w:r>
    </w:p>
    <w:p w14:paraId="72647B68" w14:textId="77777777" w:rsidR="002B6667" w:rsidRPr="001A0B41" w:rsidRDefault="008535AA">
      <w:pPr>
        <w:rPr>
          <w:lang w:val="nl-NL"/>
        </w:rPr>
      </w:pPr>
      <w:r w:rsidRPr="001A0B41">
        <w:rPr>
          <w:lang w:val="nl-NL"/>
        </w:rPr>
        <w:t>Telefoonnummer:</w:t>
      </w:r>
    </w:p>
    <w:p w14:paraId="13DF3627" w14:textId="77777777" w:rsidR="002B6667" w:rsidRDefault="008535AA">
      <w:pPr>
        <w:rPr>
          <w:lang w:val="nl-NL"/>
        </w:rPr>
      </w:pPr>
      <w:r w:rsidRPr="001A0B41">
        <w:rPr>
          <w:lang w:val="nl-NL"/>
        </w:rPr>
        <w:t>E-mailadres:</w:t>
      </w:r>
    </w:p>
    <w:p w14:paraId="57A5EEAA" w14:textId="77777777" w:rsidR="0086754A" w:rsidRDefault="0086754A" w:rsidP="0086754A">
      <w:pPr>
        <w:rPr>
          <w:lang w:val="nl-NL"/>
        </w:rPr>
      </w:pPr>
      <w:r w:rsidRPr="0086754A">
        <w:rPr>
          <w:lang w:val="nl-NL"/>
        </w:rPr>
        <w:t>in zijn / haar hoedanigheid van voorzitter / secretaris / penningmeester / anders namelijk</w:t>
      </w:r>
      <w:r>
        <w:rPr>
          <w:lang w:val="nl-NL"/>
        </w:rPr>
        <w:t xml:space="preserve"> </w:t>
      </w:r>
    </w:p>
    <w:p w14:paraId="043FE1E7" w14:textId="66F4C7E8" w:rsidR="0086754A" w:rsidRPr="0086754A" w:rsidRDefault="0086754A" w:rsidP="0086754A">
      <w:pPr>
        <w:rPr>
          <w:lang w:val="nl-NL"/>
        </w:rPr>
      </w:pPr>
      <w:r w:rsidRPr="0086754A">
        <w:rPr>
          <w:lang w:val="nl-NL"/>
        </w:rPr>
        <w:t>………………</w:t>
      </w:r>
      <w:r>
        <w:rPr>
          <w:lang w:val="nl-NL"/>
        </w:rPr>
        <w:t>……………</w:t>
      </w:r>
      <w:r w:rsidRPr="0086754A">
        <w:rPr>
          <w:lang w:val="nl-NL"/>
        </w:rPr>
        <w:t>*</w:t>
      </w:r>
    </w:p>
    <w:p w14:paraId="752D22E6" w14:textId="77777777" w:rsidR="002B6667" w:rsidRPr="00F24B14" w:rsidRDefault="008535AA">
      <w:pPr>
        <w:rPr>
          <w:b/>
          <w:bCs/>
          <w:lang w:val="nl-NL"/>
        </w:rPr>
      </w:pPr>
      <w:r w:rsidRPr="001A0B41">
        <w:rPr>
          <w:lang w:val="nl-NL"/>
        </w:rPr>
        <w:br/>
      </w:r>
      <w:r w:rsidRPr="00F24B14">
        <w:rPr>
          <w:b/>
          <w:bCs/>
          <w:lang w:val="nl-NL"/>
        </w:rPr>
        <w:t>Machtigt hierbij:</w:t>
      </w:r>
      <w:r w:rsidRPr="00F24B14">
        <w:rPr>
          <w:b/>
          <w:bCs/>
          <w:lang w:val="nl-NL"/>
        </w:rPr>
        <w:br/>
      </w:r>
    </w:p>
    <w:p w14:paraId="5FA0BC40" w14:textId="77777777" w:rsidR="002B6667" w:rsidRPr="001A0B41" w:rsidRDefault="008535AA">
      <w:pPr>
        <w:rPr>
          <w:lang w:val="nl-NL"/>
        </w:rPr>
      </w:pPr>
      <w:r w:rsidRPr="001A0B41">
        <w:rPr>
          <w:lang w:val="nl-NL"/>
        </w:rPr>
        <w:t>Naam gemachtigde:</w:t>
      </w:r>
    </w:p>
    <w:p w14:paraId="3462D644" w14:textId="77777777" w:rsidR="002B6667" w:rsidRPr="001A0B41" w:rsidRDefault="008535AA">
      <w:pPr>
        <w:rPr>
          <w:lang w:val="nl-NL"/>
        </w:rPr>
      </w:pPr>
      <w:r w:rsidRPr="001A0B41">
        <w:rPr>
          <w:lang w:val="nl-NL"/>
        </w:rPr>
        <w:t>Adres:</w:t>
      </w:r>
    </w:p>
    <w:p w14:paraId="4EC2C193" w14:textId="77777777" w:rsidR="002B6667" w:rsidRDefault="008535AA">
      <w:pPr>
        <w:rPr>
          <w:lang w:val="nl-NL"/>
        </w:rPr>
      </w:pPr>
      <w:r w:rsidRPr="001A0B41">
        <w:rPr>
          <w:lang w:val="nl-NL"/>
        </w:rPr>
        <w:t>Postcode en woonplaats:</w:t>
      </w:r>
    </w:p>
    <w:p w14:paraId="7B9B3040" w14:textId="77777777" w:rsidR="004308F5" w:rsidRPr="00D61823" w:rsidRDefault="004308F5" w:rsidP="004308F5">
      <w:pPr>
        <w:rPr>
          <w:lang w:val="nl-NL"/>
        </w:rPr>
      </w:pPr>
      <w:r w:rsidRPr="00D61823">
        <w:rPr>
          <w:lang w:val="nl-NL"/>
        </w:rPr>
        <w:t>Geboortedatum en -plaats:</w:t>
      </w:r>
    </w:p>
    <w:p w14:paraId="41F3292E" w14:textId="77777777" w:rsidR="002B6667" w:rsidRPr="001A0B41" w:rsidRDefault="008535AA">
      <w:pPr>
        <w:rPr>
          <w:lang w:val="nl-NL"/>
        </w:rPr>
      </w:pPr>
      <w:r w:rsidRPr="001A0B41">
        <w:rPr>
          <w:lang w:val="nl-NL"/>
        </w:rPr>
        <w:t>Telefoonnummer:</w:t>
      </w:r>
    </w:p>
    <w:p w14:paraId="287F9B76" w14:textId="77777777" w:rsidR="002B6667" w:rsidRPr="001A0B41" w:rsidRDefault="008535AA">
      <w:pPr>
        <w:rPr>
          <w:lang w:val="nl-NL"/>
        </w:rPr>
      </w:pPr>
      <w:r w:rsidRPr="001A0B41">
        <w:rPr>
          <w:lang w:val="nl-NL"/>
        </w:rPr>
        <w:t>E-mailadres:</w:t>
      </w:r>
    </w:p>
    <w:p w14:paraId="427BB7DD" w14:textId="77777777" w:rsidR="002B6667" w:rsidRPr="001A0B41" w:rsidRDefault="008535AA">
      <w:pPr>
        <w:rPr>
          <w:lang w:val="nl-NL"/>
        </w:rPr>
      </w:pPr>
      <w:r w:rsidRPr="001A0B41">
        <w:rPr>
          <w:lang w:val="nl-NL"/>
        </w:rPr>
        <w:br/>
        <w:t>om hem/haar te vertegenwoordigen in verband met een klacht tegen:</w:t>
      </w:r>
    </w:p>
    <w:p w14:paraId="1F496364" w14:textId="77777777" w:rsidR="002B6667" w:rsidRPr="001A0B41" w:rsidRDefault="008535AA">
      <w:pPr>
        <w:rPr>
          <w:lang w:val="nl-NL"/>
        </w:rPr>
      </w:pPr>
      <w:r w:rsidRPr="001A0B41">
        <w:rPr>
          <w:lang w:val="nl-NL"/>
        </w:rPr>
        <w:t>Naam advocaat:</w:t>
      </w:r>
    </w:p>
    <w:p w14:paraId="5D76BF74" w14:textId="77777777" w:rsidR="002B6667" w:rsidRPr="001A0B41" w:rsidRDefault="008535AA">
      <w:pPr>
        <w:rPr>
          <w:lang w:val="nl-NL"/>
        </w:rPr>
      </w:pPr>
      <w:r w:rsidRPr="001A0B41">
        <w:rPr>
          <w:lang w:val="nl-NL"/>
        </w:rPr>
        <w:t>Kantoor en plaats:</w:t>
      </w:r>
    </w:p>
    <w:p w14:paraId="2F9BB3F6" w14:textId="77777777" w:rsidR="002B6667" w:rsidRPr="001A0B41" w:rsidRDefault="008535AA">
      <w:pPr>
        <w:rPr>
          <w:lang w:val="nl-NL"/>
        </w:rPr>
      </w:pPr>
      <w:r w:rsidRPr="001A0B41">
        <w:rPr>
          <w:lang w:val="nl-NL"/>
        </w:rPr>
        <w:t>Eventueel zaaknummer:</w:t>
      </w:r>
    </w:p>
    <w:p w14:paraId="0353B0A6" w14:textId="77777777" w:rsidR="002B6667" w:rsidRPr="001A0B41" w:rsidRDefault="008535AA">
      <w:pPr>
        <w:rPr>
          <w:lang w:val="nl-NL"/>
        </w:rPr>
      </w:pPr>
      <w:r w:rsidRPr="001A0B41">
        <w:rPr>
          <w:lang w:val="nl-NL"/>
        </w:rPr>
        <w:lastRenderedPageBreak/>
        <w:br/>
        <w:t>De gemachtigde is bevoegd om namens ondergetekende een klacht in te dienen bij de deken van de Orde van Advocaten en deze klacht te behandelen in het volledige daaropvolgende tuchtrechtelijke traject, waaronder de behandeling door de deken en – indien van toepassing – de behandeling door de Raad van Discipline en het Hof van Discipline.</w:t>
      </w:r>
    </w:p>
    <w:p w14:paraId="3CAC8056" w14:textId="6A09D614" w:rsidR="002B6667" w:rsidRPr="001A0B41" w:rsidRDefault="008535AA">
      <w:pPr>
        <w:rPr>
          <w:lang w:val="nl-NL"/>
        </w:rPr>
      </w:pPr>
      <w:r w:rsidRPr="001A0B41">
        <w:rPr>
          <w:lang w:val="nl-NL"/>
        </w:rPr>
        <w:br/>
        <w:t>Ondergetekende geeft toestemming voor de verwerking van zijn/haar persoonsgegevens in het kader van deze klacht en de behandeling daarvan, overeenkomstig de Algemene Verordening Gegevensbescherming (AVG).</w:t>
      </w:r>
    </w:p>
    <w:p w14:paraId="40C42748" w14:textId="77777777" w:rsidR="002B6667" w:rsidRPr="001A0B41" w:rsidRDefault="008535AA">
      <w:pPr>
        <w:rPr>
          <w:lang w:val="nl-NL"/>
        </w:rPr>
      </w:pPr>
      <w:r w:rsidRPr="001A0B41">
        <w:rPr>
          <w:lang w:val="nl-NL"/>
        </w:rPr>
        <w:br/>
        <w:t>Plaats en datum:</w:t>
      </w:r>
    </w:p>
    <w:p w14:paraId="4023BCF0" w14:textId="77777777" w:rsidR="002B6667" w:rsidRPr="001A0B41" w:rsidRDefault="008535AA">
      <w:pPr>
        <w:rPr>
          <w:lang w:val="nl-NL"/>
        </w:rPr>
      </w:pPr>
      <w:r w:rsidRPr="001A0B41">
        <w:rPr>
          <w:lang w:val="nl-NL"/>
        </w:rPr>
        <w:t xml:space="preserve">Handtekening </w:t>
      </w:r>
      <w:proofErr w:type="spellStart"/>
      <w:r w:rsidRPr="001A0B41">
        <w:rPr>
          <w:lang w:val="nl-NL"/>
        </w:rPr>
        <w:t>machtiginggever</w:t>
      </w:r>
      <w:proofErr w:type="spellEnd"/>
      <w:r w:rsidRPr="001A0B41">
        <w:rPr>
          <w:lang w:val="nl-NL"/>
        </w:rPr>
        <w:t>:</w:t>
      </w:r>
    </w:p>
    <w:p w14:paraId="5F8DC08E" w14:textId="77777777" w:rsidR="00104674" w:rsidRPr="001A0B41" w:rsidRDefault="00104674">
      <w:pPr>
        <w:rPr>
          <w:lang w:val="nl-NL"/>
        </w:rPr>
      </w:pPr>
    </w:p>
    <w:p w14:paraId="36141D7A" w14:textId="77777777" w:rsidR="002B6667" w:rsidRPr="001A0B41" w:rsidRDefault="008535AA">
      <w:pPr>
        <w:rPr>
          <w:lang w:val="nl-NL"/>
        </w:rPr>
      </w:pPr>
      <w:r w:rsidRPr="001A0B41">
        <w:rPr>
          <w:lang w:val="nl-NL"/>
        </w:rPr>
        <w:t>................................................</w:t>
      </w:r>
    </w:p>
    <w:p w14:paraId="5D853BB0" w14:textId="77777777" w:rsidR="0005114C" w:rsidRPr="001A0B41" w:rsidRDefault="0005114C">
      <w:pPr>
        <w:rPr>
          <w:lang w:val="nl-NL"/>
        </w:rPr>
      </w:pPr>
    </w:p>
    <w:p w14:paraId="3CBBA670" w14:textId="2C15DB27" w:rsidR="002B6667" w:rsidRPr="001A0B41" w:rsidRDefault="008535AA">
      <w:pPr>
        <w:rPr>
          <w:lang w:val="nl-NL"/>
        </w:rPr>
      </w:pPr>
      <w:r w:rsidRPr="001A0B41">
        <w:rPr>
          <w:lang w:val="nl-NL"/>
        </w:rPr>
        <w:t>Handtekening gemachtigde (voor akkoord):</w:t>
      </w:r>
    </w:p>
    <w:p w14:paraId="77D33D78" w14:textId="77777777" w:rsidR="00104674" w:rsidRPr="001A0B41" w:rsidRDefault="00104674">
      <w:pPr>
        <w:rPr>
          <w:lang w:val="nl-NL"/>
        </w:rPr>
      </w:pPr>
    </w:p>
    <w:p w14:paraId="05ECFDB8" w14:textId="77777777" w:rsidR="002B6667" w:rsidRPr="001A0B41" w:rsidRDefault="008535AA">
      <w:pPr>
        <w:rPr>
          <w:lang w:val="nl-NL"/>
        </w:rPr>
      </w:pPr>
      <w:r w:rsidRPr="001A0B41">
        <w:rPr>
          <w:lang w:val="nl-NL"/>
        </w:rPr>
        <w:t>................................................</w:t>
      </w:r>
    </w:p>
    <w:p w14:paraId="1933C7A3" w14:textId="77777777" w:rsidR="00104674" w:rsidRPr="001A0B41" w:rsidRDefault="008535AA">
      <w:pPr>
        <w:rPr>
          <w:lang w:val="nl-NL"/>
        </w:rPr>
      </w:pPr>
      <w:r w:rsidRPr="001A0B41">
        <w:rPr>
          <w:lang w:val="nl-NL"/>
        </w:rPr>
        <w:br/>
      </w:r>
    </w:p>
    <w:p w14:paraId="6FCE25F3" w14:textId="7DEA1BA7" w:rsidR="002B6667" w:rsidRPr="001A0B41" w:rsidRDefault="008535AA">
      <w:pPr>
        <w:rPr>
          <w:lang w:val="nl-NL"/>
        </w:rPr>
      </w:pPr>
      <w:r w:rsidRPr="001A0B41">
        <w:rPr>
          <w:lang w:val="nl-NL"/>
        </w:rPr>
        <w:t>Bijlagen:</w:t>
      </w:r>
    </w:p>
    <w:p w14:paraId="5292DEA0" w14:textId="77777777" w:rsidR="002B6667" w:rsidRPr="001A0B41" w:rsidRDefault="008535AA">
      <w:pPr>
        <w:rPr>
          <w:lang w:val="nl-NL"/>
        </w:rPr>
      </w:pPr>
      <w:r w:rsidRPr="001A0B41">
        <w:rPr>
          <w:lang w:val="nl-NL"/>
        </w:rPr>
        <w:t xml:space="preserve">- Kopie identiteitsbewijs </w:t>
      </w:r>
      <w:proofErr w:type="spellStart"/>
      <w:r w:rsidRPr="001A0B41">
        <w:rPr>
          <w:lang w:val="nl-NL"/>
        </w:rPr>
        <w:t>machtiginggever</w:t>
      </w:r>
      <w:proofErr w:type="spellEnd"/>
      <w:r w:rsidRPr="001A0B41">
        <w:rPr>
          <w:lang w:val="nl-NL"/>
        </w:rPr>
        <w:t xml:space="preserve"> (BSN afschermen)</w:t>
      </w:r>
    </w:p>
    <w:p w14:paraId="677389FF" w14:textId="77777777" w:rsidR="002B6667" w:rsidRPr="001A0B41" w:rsidRDefault="008535AA">
      <w:pPr>
        <w:rPr>
          <w:lang w:val="nl-NL"/>
        </w:rPr>
      </w:pPr>
      <w:r w:rsidRPr="001A0B41">
        <w:rPr>
          <w:lang w:val="nl-NL"/>
        </w:rPr>
        <w:t>- Kopie identiteitsbewijs gemachtigde (BSN afschermen)</w:t>
      </w:r>
    </w:p>
    <w:sectPr w:rsidR="002B6667" w:rsidRPr="001A0B41" w:rsidSect="00285184">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415592081">
    <w:abstractNumId w:val="8"/>
  </w:num>
  <w:num w:numId="2" w16cid:durableId="1543128027">
    <w:abstractNumId w:val="6"/>
  </w:num>
  <w:num w:numId="3" w16cid:durableId="1647583899">
    <w:abstractNumId w:val="5"/>
  </w:num>
  <w:num w:numId="4" w16cid:durableId="1701392781">
    <w:abstractNumId w:val="4"/>
  </w:num>
  <w:num w:numId="5" w16cid:durableId="955672027">
    <w:abstractNumId w:val="7"/>
  </w:num>
  <w:num w:numId="6" w16cid:durableId="906838684">
    <w:abstractNumId w:val="3"/>
  </w:num>
  <w:num w:numId="7" w16cid:durableId="477111397">
    <w:abstractNumId w:val="2"/>
  </w:num>
  <w:num w:numId="8" w16cid:durableId="1717966412">
    <w:abstractNumId w:val="1"/>
  </w:num>
  <w:num w:numId="9" w16cid:durableId="175744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114C"/>
    <w:rsid w:val="0006063C"/>
    <w:rsid w:val="00104674"/>
    <w:rsid w:val="0015074B"/>
    <w:rsid w:val="001A0B41"/>
    <w:rsid w:val="00285184"/>
    <w:rsid w:val="0029639D"/>
    <w:rsid w:val="002B61D6"/>
    <w:rsid w:val="002B6667"/>
    <w:rsid w:val="00326F90"/>
    <w:rsid w:val="004308F5"/>
    <w:rsid w:val="00434195"/>
    <w:rsid w:val="005C108E"/>
    <w:rsid w:val="008535AA"/>
    <w:rsid w:val="0086754A"/>
    <w:rsid w:val="008C01FF"/>
    <w:rsid w:val="00AA1D8D"/>
    <w:rsid w:val="00B3155F"/>
    <w:rsid w:val="00B47730"/>
    <w:rsid w:val="00C01AAC"/>
    <w:rsid w:val="00CB0664"/>
    <w:rsid w:val="00CF597F"/>
    <w:rsid w:val="00D30A46"/>
    <w:rsid w:val="00DE214F"/>
    <w:rsid w:val="00E7301B"/>
    <w:rsid w:val="00F24B14"/>
    <w:rsid w:val="00F72EE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814B50"/>
  <w14:defaultImageDpi w14:val="300"/>
  <w15:docId w15:val="{6188620C-6F58-4637-80F9-CF2DA3CFA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ca9f48-9644-4cc3-9574-02dbe16bc7ba">
      <Terms xmlns="http://schemas.microsoft.com/office/infopath/2007/PartnerControls"/>
    </lcf76f155ced4ddcb4097134ff3c332f>
    <TaxCatchAll xmlns="4884e335-dcf5-479d-9ae4-942b314a05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2E3364FB51E640B6AEA8E46222012A" ma:contentTypeVersion="15" ma:contentTypeDescription="Een nieuw document maken." ma:contentTypeScope="" ma:versionID="2ad1f803e11e214d1f63b48aca7c0799">
  <xsd:schema xmlns:xsd="http://www.w3.org/2001/XMLSchema" xmlns:xs="http://www.w3.org/2001/XMLSchema" xmlns:p="http://schemas.microsoft.com/office/2006/metadata/properties" xmlns:ns2="f6ca9f48-9644-4cc3-9574-02dbe16bc7ba" xmlns:ns3="4884e335-dcf5-479d-9ae4-942b314a05b1" targetNamespace="http://schemas.microsoft.com/office/2006/metadata/properties" ma:root="true" ma:fieldsID="8b2eb11bf522b862925a7d6cad718d34" ns2:_="" ns3:_="">
    <xsd:import namespace="f6ca9f48-9644-4cc3-9574-02dbe16bc7ba"/>
    <xsd:import namespace="4884e335-dcf5-479d-9ae4-942b314a05b1"/>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a9f48-9644-4cc3-9574-02dbe16bc7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d1d96194-67d6-4a7d-a464-beb552198f0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84e335-dcf5-479d-9ae4-942b314a05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9143a47-1096-40c0-86c1-7fa63fca6a9e}" ma:internalName="TaxCatchAll" ma:showField="CatchAllData" ma:web="4884e335-dcf5-479d-9ae4-942b314a05b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E8B9AA7-9353-4DAF-8B83-59832D5BDF51}">
  <ds:schemaRefs>
    <ds:schemaRef ds:uri="http://schemas.microsoft.com/office/2006/metadata/properties"/>
    <ds:schemaRef ds:uri="http://schemas.microsoft.com/office/infopath/2007/PartnerControls"/>
    <ds:schemaRef ds:uri="f6ca9f48-9644-4cc3-9574-02dbe16bc7ba"/>
    <ds:schemaRef ds:uri="4884e335-dcf5-479d-9ae4-942b314a05b1"/>
  </ds:schemaRefs>
</ds:datastoreItem>
</file>

<file path=customXml/itemProps3.xml><?xml version="1.0" encoding="utf-8"?>
<ds:datastoreItem xmlns:ds="http://schemas.openxmlformats.org/officeDocument/2006/customXml" ds:itemID="{6F21CBC3-D03D-456B-A0BD-24E7E75CE4A8}">
  <ds:schemaRefs>
    <ds:schemaRef ds:uri="http://schemas.microsoft.com/sharepoint/v3/contenttype/forms"/>
  </ds:schemaRefs>
</ds:datastoreItem>
</file>

<file path=customXml/itemProps4.xml><?xml version="1.0" encoding="utf-8"?>
<ds:datastoreItem xmlns:ds="http://schemas.openxmlformats.org/officeDocument/2006/customXml" ds:itemID="{4D2FF36C-FDA2-41F4-9BCF-049E7154A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a9f48-9644-4cc3-9574-02dbe16bc7ba"/>
    <ds:schemaRef ds:uri="4884e335-dcf5-479d-9ae4-942b314a0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178</Words>
  <Characters>1309</Characters>
  <Application>Microsoft Office Word</Application>
  <DocSecurity>0</DocSecurity>
  <Lines>54</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Keijzers</dc:creator>
  <cp:keywords/>
  <dc:description>generated by python-docx</dc:description>
  <cp:lastModifiedBy>Esther van der Hoek</cp:lastModifiedBy>
  <cp:revision>12</cp:revision>
  <dcterms:created xsi:type="dcterms:W3CDTF">2026-06-30T15:09:00Z</dcterms:created>
  <dcterms:modified xsi:type="dcterms:W3CDTF">2026-06-30T15:23:00Z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0x0101002C2E3364FB51E640B6AEA8E46222012A</vt:lpwstr>
  </property>
</Properties>
</file>